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AI Conference Presentation</w:t>
      </w:r>
    </w:p>
    <w:p>
      <w:pPr>
        <w:pStyle w:val="Heading1"/>
      </w:pPr>
      <w:r>
        <w:t>Presentation Title:</w:t>
      </w:r>
    </w:p>
    <w:p>
      <w:r>
        <w:t>[Insert AI Presentation Title Here]</w:t>
      </w:r>
    </w:p>
    <w:p>
      <w:pPr>
        <w:pStyle w:val="Heading1"/>
      </w:pPr>
      <w:r>
        <w:t>Author and Co-author Names:</w:t>
      </w:r>
    </w:p>
    <w:p>
      <w:r>
        <w:t>1 Department or Division Name, Organisation/Affiliation, City, State, Country</w:t>
        <w:br/>
        <w:t>2 Department or Division Name, Organisation/Affiliation, City, State, Country</w:t>
      </w:r>
    </w:p>
    <w:p>
      <w:pPr>
        <w:pStyle w:val="Heading1"/>
      </w:pPr>
      <w:r>
        <w:t>Presenter Name:</w:t>
      </w:r>
    </w:p>
    <w:p>
      <w:r>
        <w:t>[Presenter's Full Name]</w:t>
      </w:r>
    </w:p>
    <w:p>
      <w:pPr>
        <w:pStyle w:val="Heading1"/>
      </w:pPr>
      <w:r>
        <w:t>Abstract:</w:t>
      </w:r>
    </w:p>
    <w:p>
      <w:r>
        <w:t>[Provide a concise yet informative abstract about your AI-related presentation. The abstract should be between 250-500 words and clearly describe the AI topic being discussed. For example, you could describe the AI model being used, its purpose, methodologies, results, and potential applications. Focus on the novelty, significance, and implications of your AI research.]</w:t>
      </w:r>
    </w:p>
    <w:p>
      <w:pPr>
        <w:pStyle w:val="Heading1"/>
      </w:pPr>
      <w:r>
        <w:t>Biography of Presenting Author:</w:t>
      </w:r>
    </w:p>
    <w:p>
      <w:r>
        <w:t>[Provide a short biography of the presenting author, not exceeding 100 words.]</w:t>
      </w:r>
    </w:p>
    <w:p>
      <w:pPr>
        <w:pStyle w:val="Heading1"/>
      </w:pPr>
      <w:r>
        <w:t>Details of Presenting Author to be Mentioned in Certificate:</w:t>
      </w:r>
    </w:p>
    <w:p>
      <w:r>
        <w:t>Name: [Full Name of the Presenter]</w:t>
        <w:br/>
        <w:t>Affiliation: [Presenter's Organisation/Affiliation]</w:t>
        <w:br/>
        <w:t>Country: [Presenter's Country]</w:t>
      </w:r>
    </w:p>
    <w:p>
      <w:pPr>
        <w:pStyle w:val="Heading1"/>
      </w:pPr>
      <w:r>
        <w:t>Other Details:</w:t>
      </w:r>
    </w:p>
    <w:p>
      <w:r>
        <w:t>Presentation Category: [Oral/Poster Presentation]</w:t>
        <w:br/>
        <w:t>Session Name: [Session Name]</w:t>
        <w:br/>
        <w:t>Email: [Primary Email]</w:t>
        <w:br/>
        <w:t>Alternative Email: [Secondary Email, if available]</w:t>
        <w:br/>
        <w:t>Contact Number: [Phone Number]</w:t>
        <w:br/>
        <w:t>Twitter/Facebook/LinkedIn: [Social Media Links]</w:t>
        <w:br/>
        <w:t>Recent Photograph: [Attach or indicate where to find the high-resolution image]</w:t>
      </w:r>
    </w:p>
    <w:p>
      <w:pPr>
        <w:pStyle w:val="Heading1"/>
      </w:pPr>
      <w:r>
        <w:t>Note:</w:t>
      </w:r>
    </w:p>
    <w:p>
      <w:r>
        <w:t>If you encounter difficulty inserting the high-resolution image into the Word document, please send it via email.</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